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86MS0061-01-2025-004368-66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Сутюшевой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Дианы </w:t>
      </w:r>
      <w:r>
        <w:rPr>
          <w:rFonts w:ascii="Times New Roman" w:eastAsia="Times New Roman" w:hAnsi="Times New Roman" w:cs="Times New Roman"/>
          <w:sz w:val="28"/>
          <w:szCs w:val="28"/>
        </w:rPr>
        <w:t>Шамильевны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Сутюшева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UserDefinedgrp-4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Сутюшева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дополнительно пояснила, что отказалась проходить медицинское освидетельствование, так как не с кем было оставить двоих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676094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078645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имелись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установлено наличие этилового спирта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0,275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Сутюшева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045595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Сутюшева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Сутюшева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диском с видеозаписью;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Сутюшев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sz w:val="28"/>
          <w:szCs w:val="28"/>
        </w:rPr>
        <w:t>10669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103 по ул. Гагарина, д. 9, г. Сургута либо направить на электронный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1071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4">
    <w:name w:val="cat-UserDefined grp-4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